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chocolate    </w:t>
      </w:r>
      <w:r>
        <w:t xml:space="preserve">   hop    </w:t>
      </w:r>
      <w:r>
        <w:t xml:space="preserve">   happy    </w:t>
      </w:r>
      <w:r>
        <w:t xml:space="preserve">   sing    </w:t>
      </w:r>
      <w:r>
        <w:t xml:space="preserve">   suits    </w:t>
      </w:r>
      <w:r>
        <w:t xml:space="preserve">   dresses    </w:t>
      </w:r>
      <w:r>
        <w:t xml:space="preserve">   bonnet    </w:t>
      </w:r>
      <w:r>
        <w:t xml:space="preserve">   sunshine    </w:t>
      </w:r>
      <w:r>
        <w:t xml:space="preserve">   warm    </w:t>
      </w:r>
      <w:r>
        <w:t xml:space="preserve">   flowers    </w:t>
      </w:r>
      <w:r>
        <w:t xml:space="preserve">   chicks    </w:t>
      </w:r>
      <w:r>
        <w:t xml:space="preserve">   pastels    </w:t>
      </w:r>
      <w:r>
        <w:t xml:space="preserve">   coloring    </w:t>
      </w:r>
      <w:r>
        <w:t xml:space="preserve">   candy    </w:t>
      </w:r>
      <w:r>
        <w:t xml:space="preserve">   eggs    </w:t>
      </w:r>
      <w:r>
        <w:t xml:space="preserve">   bunny    </w:t>
      </w:r>
      <w:r>
        <w:t xml:space="preserve">   basket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2021-10-11T05:50:36Z</dcterms:created>
  <dcterms:modified xsi:type="dcterms:W3CDTF">2021-10-11T05:50:36Z</dcterms:modified>
</cp:coreProperties>
</file>