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EASTER    </w:t>
      </w:r>
      <w:r>
        <w:t xml:space="preserve">   HE IS NOT HERE    </w:t>
      </w:r>
      <w:r>
        <w:t xml:space="preserve">   DISCIPLES    </w:t>
      </w:r>
      <w:r>
        <w:t xml:space="preserve">   GRACE    </w:t>
      </w:r>
      <w:r>
        <w:t xml:space="preserve">   LOVE    </w:t>
      </w:r>
      <w:r>
        <w:t xml:space="preserve">   SALVATION    </w:t>
      </w:r>
      <w:r>
        <w:t xml:space="preserve">   RESURRECTION    </w:t>
      </w:r>
      <w:r>
        <w:t xml:space="preserve">   HE LIVES    </w:t>
      </w:r>
      <w:r>
        <w:t xml:space="preserve">   WOMEN    </w:t>
      </w:r>
      <w:r>
        <w:t xml:space="preserve">   LINEN    </w:t>
      </w:r>
      <w:r>
        <w:t xml:space="preserve">   SPICES    </w:t>
      </w:r>
      <w:r>
        <w:t xml:space="preserve">   TOMB    </w:t>
      </w:r>
      <w:r>
        <w:t xml:space="preserve">   STONE    </w:t>
      </w:r>
      <w:r>
        <w:t xml:space="preserve">   CROSS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2021-10-11T05:50:46Z</dcterms:created>
  <dcterms:modified xsi:type="dcterms:W3CDTF">2021-10-11T05:50:46Z</dcterms:modified>
</cp:coreProperties>
</file>