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APRIL    </w:t>
      </w:r>
      <w:r>
        <w:t xml:space="preserve">   BONNET    </w:t>
      </w:r>
      <w:r>
        <w:t xml:space="preserve">   BUNNY    </w:t>
      </w:r>
      <w:r>
        <w:t xml:space="preserve">   CHICK    </w:t>
      </w:r>
      <w:r>
        <w:t xml:space="preserve">   CHOCOLATE    </w:t>
      </w:r>
      <w:r>
        <w:t xml:space="preserve">   CROSS    </w:t>
      </w:r>
      <w:r>
        <w:t xml:space="preserve">   EASTER    </w:t>
      </w:r>
      <w:r>
        <w:t xml:space="preserve">   EASTER EGG    </w:t>
      </w:r>
      <w:r>
        <w:t xml:space="preserve">   FAMILY    </w:t>
      </w:r>
      <w:r>
        <w:t xml:space="preserve">   FUN    </w:t>
      </w:r>
      <w:r>
        <w:t xml:space="preserve">   HIDE    </w:t>
      </w:r>
      <w:r>
        <w:t xml:space="preserve">   JESUS    </w:t>
      </w:r>
      <w:r>
        <w:t xml:space="preserve">   LAMB    </w:t>
      </w:r>
      <w:r>
        <w:t xml:space="preserve">   LOVE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2021-10-11T05:50:59Z</dcterms:created>
  <dcterms:modified xsi:type="dcterms:W3CDTF">2021-10-11T05:50:59Z</dcterms:modified>
</cp:coreProperties>
</file>