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VIGIL    </w:t>
      </w:r>
      <w:r>
        <w:t xml:space="preserve">   LAMB OF GOD    </w:t>
      </w:r>
      <w:r>
        <w:t xml:space="preserve">   GOOD FRIDAY    </w:t>
      </w:r>
      <w:r>
        <w:t xml:space="preserve">   HOLY THURSDAY    </w:t>
      </w:r>
      <w:r>
        <w:t xml:space="preserve">   PALM SUNDAY    </w:t>
      </w:r>
      <w:r>
        <w:t xml:space="preserve">   RESURRECTION    </w:t>
      </w:r>
      <w:r>
        <w:t xml:space="preserve">   LAST SUPPER    </w:t>
      </w:r>
      <w:r>
        <w:t xml:space="preserve">   DISCIPLES    </w:t>
      </w:r>
      <w:r>
        <w:t xml:space="preserve">   BLOOD    </w:t>
      </w:r>
      <w:r>
        <w:t xml:space="preserve">   BODY    </w:t>
      </w:r>
      <w:r>
        <w:t xml:space="preserve">   JESUS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2021-10-11T05:51:01Z</dcterms:created>
  <dcterms:modified xsi:type="dcterms:W3CDTF">2021-10-11T05:51:01Z</dcterms:modified>
</cp:coreProperties>
</file>