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OF 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INITIALS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 A LAMB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FIRM, AS IN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PULL OUT OF A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HOLIDAY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A CROWN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 OF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FOR 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VALLEY?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CHOCOLATE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CAESAR + PONTIUS PILATE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PASSOVER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2021-10-11T05:50:17Z</dcterms:created>
  <dcterms:modified xsi:type="dcterms:W3CDTF">2021-10-11T05:50:17Z</dcterms:modified>
</cp:coreProperties>
</file>