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UPON ONE'S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FIRM, AS IN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A CROWN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A CANDLE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FOR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 (L)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CAESAR + PONTIUS PILATE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HEAVENLY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HAD A L ITTLE 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CHOCOLATE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 OF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THE VALLEY?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EASTER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PULL OUT OF 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 A 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MEAL FOR PASSOVER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2021-10-11T05:50:19Z</dcterms:created>
  <dcterms:modified xsi:type="dcterms:W3CDTF">2021-10-11T05:50:19Z</dcterms:modified>
</cp:coreProperties>
</file>