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thye easter bunny poop 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does the easter bunny carry his eggs 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chocolate 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best way to be happy on easter sunday ???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easter for 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get on easter sunday 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cake does the easter bunny eat 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family around you at easter is 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brings you your easter eggs 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easter is ???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2021-10-11T05:50:23Z</dcterms:created>
  <dcterms:modified xsi:type="dcterms:W3CDTF">2021-10-11T05:50:23Z</dcterms:modified>
</cp:coreProperties>
</file>