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has risen!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who follow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Betrayed Christ and was forgiven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prayer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God's great gift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Symbol of Jesus'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Christ's special circle of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Christ's ultimate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Communication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My ultimate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Father, Son and Holy Ghost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fear with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 when God says "go"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receive what I deserve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Beginning of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enters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who cares and has your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live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Receive what I don't deserve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Giving up food for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40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Shout "Lord, save 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Sharing my Christian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Changed as a believer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2021-10-11T05:50:28Z</dcterms:created>
  <dcterms:modified xsi:type="dcterms:W3CDTF">2021-10-11T05:50:28Z</dcterms:modified>
</cp:coreProperties>
</file>