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BUNNY    </w:t>
      </w:r>
      <w:r>
        <w:t xml:space="preserve">   CHOCOLATE    </w:t>
      </w:r>
      <w:r>
        <w:t xml:space="preserve">   CHURCH    </w:t>
      </w:r>
      <w:r>
        <w:t xml:space="preserve">   DECORATE    </w:t>
      </w:r>
      <w:r>
        <w:t xml:space="preserve">   DYE    </w:t>
      </w:r>
      <w:r>
        <w:t xml:space="preserve">   EGGS    </w:t>
      </w:r>
      <w:r>
        <w:t xml:space="preserve">   FAMILY    </w:t>
      </w:r>
      <w:r>
        <w:t xml:space="preserve">   FLOWERS    </w:t>
      </w:r>
      <w:r>
        <w:t xml:space="preserve">   HAM    </w:t>
      </w:r>
      <w:r>
        <w:t xml:space="preserve">   HOPE    </w:t>
      </w:r>
      <w:r>
        <w:t xml:space="preserve">   HUNT    </w:t>
      </w:r>
      <w:r>
        <w:t xml:space="preserve">   JESUS    </w:t>
      </w:r>
      <w:r>
        <w:t xml:space="preserve">   JOY    </w:t>
      </w:r>
      <w:r>
        <w:t xml:space="preserve">   PALM    </w:t>
      </w:r>
      <w:r>
        <w:t xml:space="preserve">   SPRING    </w:t>
      </w:r>
      <w:r>
        <w:t xml:space="preserve">   SUNDAY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2021-10-11T05:52:03Z</dcterms:created>
  <dcterms:modified xsi:type="dcterms:W3CDTF">2021-10-11T05:52:03Z</dcterms:modified>
</cp:coreProperties>
</file>