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CHILDREN    </w:t>
      </w:r>
      <w:r>
        <w:t xml:space="preserve">   LAUGHTER    </w:t>
      </w:r>
      <w:r>
        <w:t xml:space="preserve">   EGGTOSS    </w:t>
      </w:r>
      <w:r>
        <w:t xml:space="preserve">   CARROTS    </w:t>
      </w:r>
      <w:r>
        <w:t xml:space="preserve">   EGG    </w:t>
      </w:r>
      <w:r>
        <w:t xml:space="preserve">   RABBIT    </w:t>
      </w:r>
      <w:r>
        <w:t xml:space="preserve">   BUNNY    </w:t>
      </w:r>
      <w:r>
        <w:t xml:space="preserve">   BEGOTTEN    </w:t>
      </w:r>
      <w:r>
        <w:t xml:space="preserve">   SINS    </w:t>
      </w:r>
      <w:r>
        <w:t xml:space="preserve">   RISEN    </w:t>
      </w:r>
      <w:r>
        <w:t xml:space="preserve">   GOD    </w:t>
      </w:r>
      <w:r>
        <w:t xml:space="preserve">   JESUS    </w:t>
      </w:r>
      <w:r>
        <w:t xml:space="preserve">   LOVE    </w:t>
      </w:r>
      <w:r>
        <w:t xml:space="preserve">   FAMILY    </w:t>
      </w:r>
      <w:r>
        <w:t xml:space="preserve">   EGGHUNT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2021-10-11T05:50:16Z</dcterms:created>
  <dcterms:modified xsi:type="dcterms:W3CDTF">2021-10-11T05:50:16Z</dcterms:modified>
</cp:coreProperties>
</file>