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EGG HUNT    </w:t>
      </w:r>
      <w:r>
        <w:t xml:space="preserve">   SALAD    </w:t>
      </w:r>
      <w:r>
        <w:t xml:space="preserve">   BUNNY EARS    </w:t>
      </w:r>
      <w:r>
        <w:t xml:space="preserve">   FISH    </w:t>
      </w:r>
      <w:r>
        <w:t xml:space="preserve">   CHICKEN    </w:t>
      </w:r>
      <w:r>
        <w:t xml:space="preserve">   FRIENDS    </w:t>
      </w:r>
      <w:r>
        <w:t xml:space="preserve">   FAMILY    </w:t>
      </w:r>
      <w:r>
        <w:t xml:space="preserve">   HOLIDAY    </w:t>
      </w:r>
      <w:r>
        <w:t xml:space="preserve">   BASKET    </w:t>
      </w:r>
      <w:r>
        <w:t xml:space="preserve">   EGGS    </w:t>
      </w:r>
      <w:r>
        <w:t xml:space="preserve">   EASTER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2021-10-11T05:51:44Z</dcterms:created>
  <dcterms:modified xsi:type="dcterms:W3CDTF">2021-10-11T05:51:44Z</dcterms:modified>
</cp:coreProperties>
</file>