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DREW</w:t>
      </w:r>
    </w:p>
    <w:p>
      <w:pPr>
        <w:pStyle w:val="Questions"/>
      </w:pPr>
      <w:r>
        <w:t xml:space="preserve">1. UNBYN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AEERTS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ACLOCHTEO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SRASG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GPIRNS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ISLDO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OOHLLW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SICHKC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EJLYL NBASE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AYHPP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DFIN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TUHN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RALOHMSALWM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KSATBE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GRIOLNOC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DREW</dc:title>
  <dcterms:created xsi:type="dcterms:W3CDTF">2021-10-11T05:51:46Z</dcterms:created>
  <dcterms:modified xsi:type="dcterms:W3CDTF">2021-10-11T05:51:46Z</dcterms:modified>
</cp:coreProperties>
</file>