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CHICK    </w:t>
      </w:r>
      <w:r>
        <w:t xml:space="preserve">   TRADITION    </w:t>
      </w:r>
      <w:r>
        <w:t xml:space="preserve">   FLAOUNES    </w:t>
      </w:r>
      <w:r>
        <w:t xml:space="preserve">   BASKET    </w:t>
      </w:r>
      <w:r>
        <w:t xml:space="preserve">   BUNNY    </w:t>
      </w:r>
      <w:r>
        <w:t xml:space="preserve">   RABBIT    </w:t>
      </w:r>
      <w:r>
        <w:t xml:space="preserve">   FLOWERS    </w:t>
      </w:r>
      <w:r>
        <w:t xml:space="preserve">   DECORATE    </w:t>
      </w:r>
      <w:r>
        <w:t xml:space="preserve">   CHOCOLATE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EGGS</dc:title>
  <dcterms:created xsi:type="dcterms:W3CDTF">2021-10-11T05:52:37Z</dcterms:created>
  <dcterms:modified xsi:type="dcterms:W3CDTF">2021-10-11T05:52:37Z</dcterms:modified>
</cp:coreProperties>
</file>