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EASTER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BASKET    </w:t>
      </w:r>
      <w:r>
        <w:t xml:space="preserve">   BUNNY    </w:t>
      </w:r>
      <w:r>
        <w:t xml:space="preserve">   CANDY    </w:t>
      </w:r>
      <w:r>
        <w:t xml:space="preserve">   CHOCOLATE    </w:t>
      </w:r>
      <w:r>
        <w:t xml:space="preserve">   EASTER    </w:t>
      </w:r>
      <w:r>
        <w:t xml:space="preserve">   EASTER HUNT    </w:t>
      </w:r>
      <w:r>
        <w:t xml:space="preserve">   EGG    </w:t>
      </w:r>
      <w:r>
        <w:t xml:space="preserve">   HOPPY    </w:t>
      </w:r>
      <w:r>
        <w:t xml:space="preserve">   JELLYBEANS    </w:t>
      </w:r>
      <w:r>
        <w:t xml:space="preserve">   RABBITS    </w:t>
      </w:r>
      <w:r>
        <w:t xml:space="preserve">   SPRINGTIME    </w:t>
      </w:r>
      <w:r>
        <w:t xml:space="preserve">   TRADITIONAL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FUN</dc:title>
  <dcterms:created xsi:type="dcterms:W3CDTF">2021-10-11T05:51:41Z</dcterms:created>
  <dcterms:modified xsi:type="dcterms:W3CDTF">2021-10-11T05:51:41Z</dcterms:modified>
</cp:coreProperties>
</file>