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HOLIDAY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WORSHIP    </w:t>
      </w:r>
      <w:r>
        <w:t xml:space="preserve">   VISITATION    </w:t>
      </w:r>
      <w:r>
        <w:t xml:space="preserve">   VENERATION    </w:t>
      </w:r>
      <w:r>
        <w:t xml:space="preserve">   SISTER FAUSTINA    </w:t>
      </w:r>
      <w:r>
        <w:t xml:space="preserve">   SPIRIT    </w:t>
      </w:r>
      <w:r>
        <w:t xml:space="preserve">   SACRIFICE    </w:t>
      </w:r>
      <w:r>
        <w:t xml:space="preserve">   REVELATION    </w:t>
      </w:r>
      <w:r>
        <w:t xml:space="preserve">   PROPHET    </w:t>
      </w:r>
      <w:r>
        <w:t xml:space="preserve">   PRESENTATION    </w:t>
      </w:r>
      <w:r>
        <w:t xml:space="preserve">   PENTECOST    </w:t>
      </w:r>
      <w:r>
        <w:t xml:space="preserve">   NOVENA    </w:t>
      </w:r>
      <w:r>
        <w:t xml:space="preserve">   NATIVITY    </w:t>
      </w:r>
      <w:r>
        <w:t xml:space="preserve">   MERCY    </w:t>
      </w:r>
      <w:r>
        <w:t xml:space="preserve">   LAMB OF GOD    </w:t>
      </w:r>
      <w:r>
        <w:t xml:space="preserve">   KINGDOM    </w:t>
      </w:r>
      <w:r>
        <w:t xml:space="preserve">   KING    </w:t>
      </w:r>
      <w:r>
        <w:t xml:space="preserve">   JOURNEY    </w:t>
      </w:r>
      <w:r>
        <w:t xml:space="preserve">   ISRAEL    </w:t>
      </w:r>
      <w:r>
        <w:t xml:space="preserve">   ISAAC    </w:t>
      </w:r>
      <w:r>
        <w:t xml:space="preserve">   IMMORTAL    </w:t>
      </w:r>
      <w:r>
        <w:t xml:space="preserve">   HOLY SPIRIT    </w:t>
      </w:r>
      <w:r>
        <w:t xml:space="preserve">   HEROD    </w:t>
      </w:r>
      <w:r>
        <w:t xml:space="preserve">   HELENA    </w:t>
      </w:r>
      <w:r>
        <w:t xml:space="preserve">   HAPPY EASTER    </w:t>
      </w:r>
      <w:r>
        <w:t xml:space="preserve">   GOOD FRIDAY    </w:t>
      </w:r>
      <w:r>
        <w:t xml:space="preserve">   GIVING    </w:t>
      </w:r>
      <w:r>
        <w:t xml:space="preserve">   FORSAKEN    </w:t>
      </w:r>
      <w:r>
        <w:t xml:space="preserve">   FORGIVEN    </w:t>
      </w:r>
      <w:r>
        <w:t xml:space="preserve">   FINDING OF JESUS    </w:t>
      </w:r>
      <w:r>
        <w:t xml:space="preserve">   DIVINE    </w:t>
      </w:r>
      <w:r>
        <w:t xml:space="preserve">   DEVOTION    </w:t>
      </w:r>
      <w:r>
        <w:t xml:space="preserve">   COMPASSIONATE    </w:t>
      </w:r>
      <w:r>
        <w:t xml:space="preserve">   CALASANZ    </w:t>
      </w:r>
      <w:r>
        <w:t xml:space="preserve">   BLESSINGS    </w:t>
      </w:r>
      <w:r>
        <w:t xml:space="preserve">   ANNUNCIATION    </w:t>
      </w:r>
      <w:r>
        <w:t xml:space="preserve">   ADORATION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HOLIDAY</dc:title>
  <dcterms:created xsi:type="dcterms:W3CDTF">2021-10-11T05:51:57Z</dcterms:created>
  <dcterms:modified xsi:type="dcterms:W3CDTF">2021-10-11T05:51:57Z</dcterms:modified>
</cp:coreProperties>
</file>