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CARNIVAL    </w:t>
      </w:r>
      <w:r>
        <w:t xml:space="preserve">   LAMB    </w:t>
      </w:r>
      <w:r>
        <w:t xml:space="preserve">   HOPPING    </w:t>
      </w:r>
      <w:r>
        <w:t xml:space="preserve">   LENT    </w:t>
      </w:r>
      <w:r>
        <w:t xml:space="preserve">   CHRISTIANITY    </w:t>
      </w:r>
      <w:r>
        <w:t xml:space="preserve">   CHRISTIAN    </w:t>
      </w:r>
      <w:r>
        <w:t xml:space="preserve">   CHOCOLATE    </w:t>
      </w:r>
      <w:r>
        <w:t xml:space="preserve">   CHICK    </w:t>
      </w:r>
      <w:r>
        <w:t xml:space="preserve">   BUNNY    </w:t>
      </w:r>
      <w:r>
        <w:t xml:space="preserve">   EASTER    </w:t>
      </w:r>
      <w:r>
        <w:t xml:space="preserve">   HUNT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HUNT</dc:title>
  <dcterms:created xsi:type="dcterms:W3CDTF">2021-10-11T05:52:20Z</dcterms:created>
  <dcterms:modified xsi:type="dcterms:W3CDTF">2021-10-11T05:52:20Z</dcterms:modified>
</cp:coreProperties>
</file>