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HUNT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ETERNALLIFE    </w:t>
      </w:r>
      <w:r>
        <w:t xml:space="preserve">   JUDEA    </w:t>
      </w:r>
      <w:r>
        <w:t xml:space="preserve">   PONTIUSPILATE    </w:t>
      </w:r>
      <w:r>
        <w:t xml:space="preserve">   SUFFERING    </w:t>
      </w:r>
      <w:r>
        <w:t xml:space="preserve">   PASSOVER    </w:t>
      </w:r>
      <w:r>
        <w:t xml:space="preserve">   SACRIFICE    </w:t>
      </w:r>
      <w:r>
        <w:t xml:space="preserve">   BIBLICAL    </w:t>
      </w:r>
      <w:r>
        <w:t xml:space="preserve">   ROMANS    </w:t>
      </w:r>
      <w:r>
        <w:t xml:space="preserve">   JOYFUL    </w:t>
      </w:r>
      <w:r>
        <w:t xml:space="preserve">   FASTING    </w:t>
      </w:r>
      <w:r>
        <w:t xml:space="preserve">   PENITENCE    </w:t>
      </w:r>
      <w:r>
        <w:t xml:space="preserve">   GETHSEMANE    </w:t>
      </w:r>
      <w:r>
        <w:t xml:space="preserve">   SILVERCOINS    </w:t>
      </w:r>
      <w:r>
        <w:t xml:space="preserve">   RESURRECTION    </w:t>
      </w:r>
      <w:r>
        <w:t xml:space="preserve">   CALVARY    </w:t>
      </w:r>
      <w:r>
        <w:t xml:space="preserve">   TULIPS    </w:t>
      </w:r>
      <w:r>
        <w:t xml:space="preserve">   MAUNDYTHURSDAY    </w:t>
      </w:r>
      <w:r>
        <w:t xml:space="preserve">   LASTSUPPER    </w:t>
      </w:r>
      <w:r>
        <w:t xml:space="preserve">   ASHWEDNESDAY    </w:t>
      </w:r>
      <w:r>
        <w:t xml:space="preserve">   SHROVETUESDAY    </w:t>
      </w:r>
      <w:r>
        <w:t xml:space="preserve">   EGGS    </w:t>
      </w:r>
      <w:r>
        <w:t xml:space="preserve">   GOODFRIDAY    </w:t>
      </w:r>
      <w:r>
        <w:t xml:space="preserve">   JUDAS    </w:t>
      </w:r>
      <w:r>
        <w:t xml:space="preserve">   SONOFGOD    </w:t>
      </w:r>
      <w:r>
        <w:t xml:space="preserve">   GRASS    </w:t>
      </w:r>
      <w:r>
        <w:t xml:space="preserve">   GOODIES    </w:t>
      </w:r>
      <w:r>
        <w:t xml:space="preserve">   BONNET    </w:t>
      </w:r>
      <w:r>
        <w:t xml:space="preserve">   TREATS    </w:t>
      </w:r>
      <w:r>
        <w:t xml:space="preserve">   BASKET    </w:t>
      </w:r>
      <w:r>
        <w:t xml:space="preserve">   EASTER    </w:t>
      </w:r>
      <w:r>
        <w:t xml:space="preserve">   CANDY    </w:t>
      </w:r>
      <w:r>
        <w:t xml:space="preserve">   FAMILY    </w:t>
      </w:r>
      <w:r>
        <w:t xml:space="preserve">   CHRISTIAN    </w:t>
      </w:r>
      <w:r>
        <w:t xml:space="preserve">   CHURCH    </w:t>
      </w:r>
      <w:r>
        <w:t xml:space="preserve">   TOMB    </w:t>
      </w:r>
      <w:r>
        <w:t xml:space="preserve">   HIDDEN    </w:t>
      </w:r>
      <w:r>
        <w:t xml:space="preserve">   SPRINGTIME    </w:t>
      </w:r>
      <w:r>
        <w:t xml:space="preserve">   LENT    </w:t>
      </w:r>
      <w:r>
        <w:t xml:space="preserve">   DAFFODIL    </w:t>
      </w:r>
      <w:r>
        <w:t xml:space="preserve">   CHICK    </w:t>
      </w:r>
      <w:r>
        <w:t xml:space="preserve">   CELEBRATION    </w:t>
      </w:r>
      <w:r>
        <w:t xml:space="preserve">   CHOCOLATE    </w:t>
      </w:r>
      <w:r>
        <w:t xml:space="preserve">   CRUCIFIXION    </w:t>
      </w:r>
      <w:r>
        <w:t xml:space="preserve">   CHRIST    </w:t>
      </w:r>
      <w:r>
        <w:t xml:space="preserve">   BETRAYED    </w:t>
      </w:r>
      <w:r>
        <w:t xml:space="preserve">   GUMMYBEARS    </w:t>
      </w:r>
      <w:r>
        <w:t xml:space="preserve">   BUNNIES    </w:t>
      </w:r>
      <w:r>
        <w:t xml:space="preserve">   CROSS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HUNT 2021</dc:title>
  <dcterms:created xsi:type="dcterms:W3CDTF">2021-10-11T05:53:03Z</dcterms:created>
  <dcterms:modified xsi:type="dcterms:W3CDTF">2021-10-11T05:53:03Z</dcterms:modified>
</cp:coreProperties>
</file>