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 JOY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EASTER EGG HUNT    </w:t>
      </w:r>
      <w:r>
        <w:t xml:space="preserve">   APOSTLES    </w:t>
      </w:r>
      <w:r>
        <w:t xml:space="preserve">   ALLELUIA    </w:t>
      </w:r>
      <w:r>
        <w:t xml:space="preserve">   BONNETS    </w:t>
      </w:r>
      <w:r>
        <w:t xml:space="preserve">   BUNNIES    </w:t>
      </w:r>
      <w:r>
        <w:t xml:space="preserve">   CANDY    </w:t>
      </w:r>
      <w:r>
        <w:t xml:space="preserve">   CHOCOLATE    </w:t>
      </w:r>
      <w:r>
        <w:t xml:space="preserve">   DRESS UP    </w:t>
      </w:r>
      <w:r>
        <w:t xml:space="preserve">   FAMILY    </w:t>
      </w:r>
      <w:r>
        <w:t xml:space="preserve">   HAM    </w:t>
      </w:r>
      <w:r>
        <w:t xml:space="preserve">   HAPPY    </w:t>
      </w:r>
      <w:r>
        <w:t xml:space="preserve">   JESUS    </w:t>
      </w:r>
      <w:r>
        <w:t xml:space="preserve">   JOY    </w:t>
      </w:r>
      <w:r>
        <w:t xml:space="preserve">   NO SCHOOL    </w:t>
      </w:r>
      <w:r>
        <w:t xml:space="preserve">   PEEPS    </w:t>
      </w:r>
      <w:r>
        <w:t xml:space="preserve">   RISEN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JOY</dc:title>
  <dcterms:created xsi:type="dcterms:W3CDTF">2021-10-11T05:51:44Z</dcterms:created>
  <dcterms:modified xsi:type="dcterms:W3CDTF">2021-10-11T05:51:44Z</dcterms:modified>
</cp:coreProperties>
</file>