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MATCHING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JUDAS ISCARIOT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CYRENE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BARABAS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PIECES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SUPPER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GOLGOTHA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PIERCED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UPPER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VINEGAR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SOLDIERS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CRIMINAL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THORNS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SPONGE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PONTIOUS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BETRAYAL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MATCHING WORDS</dc:title>
  <dcterms:created xsi:type="dcterms:W3CDTF">2021-10-11T05:51:37Z</dcterms:created>
  <dcterms:modified xsi:type="dcterms:W3CDTF">2021-10-11T05:51:37Z</dcterms:modified>
</cp:coreProperties>
</file>