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COLOUR    </w:t>
      </w:r>
      <w:r>
        <w:t xml:space="preserve">   HIDE    </w:t>
      </w:r>
      <w:r>
        <w:t xml:space="preserve">   HOPPING    </w:t>
      </w:r>
      <w:r>
        <w:t xml:space="preserve">   NEST    </w:t>
      </w:r>
      <w:r>
        <w:t xml:space="preserve">   DAFFODIL    </w:t>
      </w:r>
      <w:r>
        <w:t xml:space="preserve">   HYACINTH    </w:t>
      </w:r>
      <w:r>
        <w:t xml:space="preserve">   FIND    </w:t>
      </w:r>
      <w:r>
        <w:t xml:space="preserve">   BASKET    </w:t>
      </w:r>
      <w:r>
        <w:t xml:space="preserve">   CHICK    </w:t>
      </w:r>
      <w:r>
        <w:t xml:space="preserve">   CHOCOLATE    </w:t>
      </w:r>
      <w:r>
        <w:t xml:space="preserve">   FLOWERS    </w:t>
      </w:r>
      <w:r>
        <w:t xml:space="preserve">   EASTER    </w:t>
      </w:r>
      <w:r>
        <w:t xml:space="preserve">   EGGS    </w:t>
      </w:r>
      <w:r>
        <w:t xml:space="preserve">   LILY    </w:t>
      </w:r>
      <w:r>
        <w:t xml:space="preserve">   SPRING    </w:t>
      </w:r>
      <w:r>
        <w:t xml:space="preserve">   TULIP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SEARCH</dc:title>
  <dcterms:created xsi:type="dcterms:W3CDTF">2021-10-11T05:53:11Z</dcterms:created>
  <dcterms:modified xsi:type="dcterms:W3CDTF">2021-10-11T05:53:11Z</dcterms:modified>
</cp:coreProperties>
</file>