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1 CORINTHIANS 15, "...SO WE PREACH AND SO YOU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 CORINTHIANS 15, PAUL SAYS "...i DECLARE TO YOU THE __________"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RISING BACK TO 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SAID, "WHY DO YOU SEEK THE LIVING AMONG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_____ HAD BEEN ROLLED AWAY..."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GOOD FRIDAY JESUS HAD BEEN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"NOW ON THE _____ DAY OF THE WEEK..."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1 CORINTHIANS 15, "CHRIST DIED FOR OUR _____</w:t>
            </w:r>
          </w:p>
        </w:tc>
      </w:tr>
    </w:tbl>
    <w:p>
      <w:pPr>
        <w:pStyle w:val="WordBankSmall"/>
      </w:pPr>
      <w:r>
        <w:t xml:space="preserve">   RESURRECTION    </w:t>
      </w:r>
      <w:r>
        <w:t xml:space="preserve">   ETERNAL    </w:t>
      </w:r>
      <w:r>
        <w:t xml:space="preserve">   ANGELS    </w:t>
      </w:r>
      <w:r>
        <w:t xml:space="preserve">   FIRST    </w:t>
      </w:r>
      <w:r>
        <w:t xml:space="preserve">   STONE    </w:t>
      </w:r>
      <w:r>
        <w:t xml:space="preserve">   RISEN    </w:t>
      </w:r>
      <w:r>
        <w:t xml:space="preserve">   CRUCIFIED    </w:t>
      </w:r>
      <w:r>
        <w:t xml:space="preserve">   GOSPEL    </w:t>
      </w:r>
      <w:r>
        <w:t xml:space="preserve">   SINS    </w:t>
      </w:r>
      <w:r>
        <w:t xml:space="preserve">   BELIEVED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SUNDAY</dc:title>
  <dcterms:created xsi:type="dcterms:W3CDTF">2021-10-11T05:52:40Z</dcterms:created>
  <dcterms:modified xsi:type="dcterms:W3CDTF">2021-10-11T05:52:40Z</dcterms:modified>
</cp:coreProperties>
</file>