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- VELIKA NOČ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BLESSING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KLOBASA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PROCESIJA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HORSERADISH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GNJAT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JERBAS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ALLELUIA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RESURRECTION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 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JAGNJE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- VELIKA NOČ</dc:title>
  <dcterms:created xsi:type="dcterms:W3CDTF">2021-10-11T05:51:40Z</dcterms:created>
  <dcterms:modified xsi:type="dcterms:W3CDTF">2021-10-11T05:51:40Z</dcterms:modified>
</cp:coreProperties>
</file>