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CALVARY    </w:t>
      </w:r>
      <w:r>
        <w:t xml:space="preserve">   CROSS    </w:t>
      </w:r>
      <w:r>
        <w:t xml:space="preserve">   CRUCIFIXION    </w:t>
      </w:r>
      <w:r>
        <w:t xml:space="preserve">   DARKNESS    </w:t>
      </w:r>
      <w:r>
        <w:t xml:space="preserve">   DONKEY    </w:t>
      </w:r>
      <w:r>
        <w:t xml:space="preserve">   JESUS    </w:t>
      </w:r>
      <w:r>
        <w:t xml:space="preserve">   ROMANS    </w:t>
      </w:r>
      <w:r>
        <w:t xml:space="preserve">   SACRIFICE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2021-10-11T05:53:01Z</dcterms:created>
  <dcterms:modified xsi:type="dcterms:W3CDTF">2021-10-11T05:53:01Z</dcterms:modified>
</cp:coreProperties>
</file>