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Basket    </w:t>
      </w:r>
      <w:r>
        <w:t xml:space="preserve">   Bunny    </w:t>
      </w:r>
      <w:r>
        <w:t xml:space="preserve">   Chocolate    </w:t>
      </w:r>
      <w:r>
        <w:t xml:space="preserve">   Cross    </w:t>
      </w:r>
      <w:r>
        <w:t xml:space="preserve">   Easter    </w:t>
      </w:r>
      <w:r>
        <w:t xml:space="preserve">   Eggs    </w:t>
      </w:r>
      <w:r>
        <w:t xml:space="preserve">   Flowers    </w:t>
      </w:r>
      <w:r>
        <w:t xml:space="preserve">   Holiday    </w:t>
      </w:r>
      <w:r>
        <w:t xml:space="preserve">   Hunt    </w:t>
      </w:r>
      <w:r>
        <w:t xml:space="preserve">   Jesus    </w:t>
      </w:r>
      <w:r>
        <w:t xml:space="preserve">   Sunday    </w:t>
      </w:r>
      <w:r>
        <w:t xml:space="preserve">   Yummy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WORDSEARCH!</dc:title>
  <dcterms:created xsi:type="dcterms:W3CDTF">2021-10-11T05:52:13Z</dcterms:created>
  <dcterms:modified xsi:type="dcterms:W3CDTF">2021-10-11T05:52:13Z</dcterms:modified>
</cp:coreProperties>
</file>