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</w:t>
      </w:r>
    </w:p>
    <w:p>
      <w:pPr>
        <w:pStyle w:val="Questions"/>
      </w:pPr>
      <w:r>
        <w:t xml:space="preserve">1. MYLAFI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WEN OUFTIT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EGG HUTN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AYBB UCDKS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PLRAI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EWN HESOS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EYLJL NBESA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COLSHO REBKA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EGG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HERSSWO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SEBTKA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UNYNB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BYAB CKHCIS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FAMILY    </w:t>
      </w:r>
      <w:r>
        <w:t xml:space="preserve">   NEW OUTFIT    </w:t>
      </w:r>
      <w:r>
        <w:t xml:space="preserve">   EGG HUNT    </w:t>
      </w:r>
      <w:r>
        <w:t xml:space="preserve">   BABY DUCKS    </w:t>
      </w:r>
      <w:r>
        <w:t xml:space="preserve">   APRIL    </w:t>
      </w:r>
      <w:r>
        <w:t xml:space="preserve">   NEW SHOES    </w:t>
      </w:r>
      <w:r>
        <w:t xml:space="preserve">   JELLY BEANS    </w:t>
      </w:r>
      <w:r>
        <w:t xml:space="preserve">   SCHOOL BREAK    </w:t>
      </w:r>
      <w:r>
        <w:t xml:space="preserve">   EGG    </w:t>
      </w:r>
      <w:r>
        <w:t xml:space="preserve">   SHOWERS    </w:t>
      </w:r>
      <w:r>
        <w:t xml:space="preserve">   BASKET    </w:t>
      </w:r>
      <w:r>
        <w:t xml:space="preserve">   BUNNY    </w:t>
      </w:r>
      <w:r>
        <w:t xml:space="preserve">   BABY CHICKS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</dc:title>
  <dcterms:created xsi:type="dcterms:W3CDTF">2021-10-11T05:52:30Z</dcterms:created>
  <dcterms:modified xsi:type="dcterms:W3CDTF">2021-10-11T05:52:30Z</dcterms:modified>
</cp:coreProperties>
</file>