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quarentine    </w:t>
      </w:r>
      <w:r>
        <w:t xml:space="preserve">   chick    </w:t>
      </w:r>
      <w:r>
        <w:t xml:space="preserve">   bum    </w:t>
      </w:r>
      <w:r>
        <w:t xml:space="preserve">   giant    </w:t>
      </w:r>
      <w:r>
        <w:t xml:space="preserve">   mum    </w:t>
      </w:r>
      <w:r>
        <w:t xml:space="preserve">   time    </w:t>
      </w:r>
      <w:r>
        <w:t xml:space="preserve">   family    </w:t>
      </w:r>
      <w:r>
        <w:t xml:space="preserve">   april    </w:t>
      </w:r>
      <w:r>
        <w:t xml:space="preserve">   holiday    </w:t>
      </w:r>
      <w:r>
        <w:t xml:space="preserve">   cross    </w:t>
      </w:r>
      <w:r>
        <w:t xml:space="preserve">   christ    </w:t>
      </w:r>
      <w:r>
        <w:t xml:space="preserve">   roses    </w:t>
      </w:r>
      <w:r>
        <w:t xml:space="preserve">   god    </w:t>
      </w:r>
      <w:r>
        <w:t xml:space="preserve">   jesus    </w:t>
      </w:r>
      <w:r>
        <w:t xml:space="preserve">   rabbit    </w:t>
      </w:r>
      <w:r>
        <w:t xml:space="preserve">   bunny    </w:t>
      </w:r>
      <w:r>
        <w:t xml:space="preserve">   basket    </w:t>
      </w:r>
      <w:r>
        <w:t xml:space="preserve">   thick    </w:t>
      </w:r>
      <w:r>
        <w:t xml:space="preserve">   so    </w:t>
      </w:r>
      <w:r>
        <w:t xml:space="preserve">   is    </w:t>
      </w:r>
      <w:r>
        <w:t xml:space="preserve">   jack    </w:t>
      </w:r>
      <w:r>
        <w:t xml:space="preserve">   hunt    </w:t>
      </w:r>
      <w:r>
        <w:t xml:space="preserve">   eggs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HUNT </dc:title>
  <dcterms:created xsi:type="dcterms:W3CDTF">2021-10-11T05:53:13Z</dcterms:created>
  <dcterms:modified xsi:type="dcterms:W3CDTF">2021-10-11T05:53:13Z</dcterms:modified>
</cp:coreProperties>
</file>