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ATCOOHELC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ATREES YNNUB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GODO AIYRDF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SETEAR OSWH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FKTHLUNA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UUATMN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HOSOLC LISYADOH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SOLIELL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GGES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CHHUCR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2021-10-11T05:53:03Z</dcterms:created>
  <dcterms:modified xsi:type="dcterms:W3CDTF">2021-10-11T05:53:03Z</dcterms:modified>
</cp:coreProperties>
</file>