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EGG    </w:t>
      </w:r>
      <w:r>
        <w:t xml:space="preserve">   SHROVE    </w:t>
      </w:r>
      <w:r>
        <w:t xml:space="preserve">   CALVARY    </w:t>
      </w:r>
      <w:r>
        <w:t xml:space="preserve">   HOT CROSS BUN    </w:t>
      </w:r>
      <w:r>
        <w:t xml:space="preserve">   EASTER    </w:t>
      </w:r>
      <w:r>
        <w:t xml:space="preserve">   PALM    </w:t>
      </w:r>
      <w:r>
        <w:t xml:space="preserve">   CHOCOLATE    </w:t>
      </w:r>
      <w:r>
        <w:t xml:space="preserve">   LENT    </w:t>
      </w:r>
      <w:r>
        <w:t xml:space="preserve">   SUNDAY    </w:t>
      </w:r>
      <w:r>
        <w:t xml:space="preserve">   RESURRECTION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2021-10-11T05:52:50Z</dcterms:created>
  <dcterms:modified xsi:type="dcterms:W3CDTF">2021-10-11T05:52:50Z</dcterms:modified>
</cp:coreProperties>
</file>