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SWEETS    </w:t>
      </w:r>
      <w:r>
        <w:t xml:space="preserve">   GOOD FRIDAY    </w:t>
      </w:r>
      <w:r>
        <w:t xml:space="preserve">   HAPPY    </w:t>
      </w:r>
      <w:r>
        <w:t xml:space="preserve">   ICE CREAM    </w:t>
      </w:r>
      <w:r>
        <w:t xml:space="preserve">   HOTCROSS BUNS    </w:t>
      </w:r>
      <w:r>
        <w:t xml:space="preserve">   HUNT    </w:t>
      </w:r>
      <w:r>
        <w:t xml:space="preserve">   PICKLED FISH    </w:t>
      </w:r>
      <w:r>
        <w:t xml:space="preserve">   TREATS    </w:t>
      </w:r>
      <w:r>
        <w:t xml:space="preserve">   MARSHMALLOW    </w:t>
      </w:r>
      <w:r>
        <w:t xml:space="preserve">   CHICK    </w:t>
      </w:r>
      <w:r>
        <w:t xml:space="preserve">   CROSS    </w:t>
      </w:r>
      <w:r>
        <w:t xml:space="preserve">   EGG    </w:t>
      </w:r>
      <w:r>
        <w:t xml:space="preserve">   CHOCOLATE    </w:t>
      </w:r>
      <w:r>
        <w:t xml:space="preserve">   EASTER    </w:t>
      </w:r>
      <w:r>
        <w:t xml:space="preserve">   BUNNY    </w:t>
      </w:r>
      <w:r>
        <w:t xml:space="preserve">   BASKET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SEARCH</dc:title>
  <dcterms:created xsi:type="dcterms:W3CDTF">2021-10-11T05:53:30Z</dcterms:created>
  <dcterms:modified xsi:type="dcterms:W3CDTF">2021-10-11T05:53:30Z</dcterms:modified>
</cp:coreProperties>
</file>