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Happy Easter    </w:t>
      </w:r>
      <w:r>
        <w:t xml:space="preserve">   red    </w:t>
      </w:r>
      <w:r>
        <w:t xml:space="preserve">   hop    </w:t>
      </w:r>
      <w:r>
        <w:t xml:space="preserve">   garden    </w:t>
      </w:r>
      <w:r>
        <w:t xml:space="preserve">   egg hunt    </w:t>
      </w:r>
      <w:r>
        <w:t xml:space="preserve">   chocolate egg    </w:t>
      </w:r>
      <w:r>
        <w:t xml:space="preserve">   flowers    </w:t>
      </w:r>
      <w:r>
        <w:t xml:space="preserve">   grass    </w:t>
      </w:r>
      <w:r>
        <w:t xml:space="preserve">   basket    </w:t>
      </w:r>
      <w:r>
        <w:t xml:space="preserve">   easter bunny    </w:t>
      </w:r>
      <w:r>
        <w:t xml:space="preserve">   chick    </w:t>
      </w:r>
      <w:r>
        <w:t xml:space="preserve">   Easter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2021-10-11T05:53:45Z</dcterms:created>
  <dcterms:modified xsi:type="dcterms:W3CDTF">2021-10-11T05:53:45Z</dcterms:modified>
</cp:coreProperties>
</file>