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MONDAY    </w:t>
      </w:r>
      <w:r>
        <w:t xml:space="preserve">   SUNDAY    </w:t>
      </w:r>
      <w:r>
        <w:t xml:space="preserve">   HUNT    </w:t>
      </w:r>
      <w:r>
        <w:t xml:space="preserve">   GOOD FRIDAY    </w:t>
      </w:r>
      <w:r>
        <w:t xml:space="preserve">   FLOWERS    </w:t>
      </w:r>
      <w:r>
        <w:t xml:space="preserve">   FUN    </w:t>
      </w:r>
      <w:r>
        <w:t xml:space="preserve">   FAMILY    </w:t>
      </w:r>
      <w:r>
        <w:t xml:space="preserve">   EGG    </w:t>
      </w:r>
      <w:r>
        <w:t xml:space="preserve">   EASTER    </w:t>
      </w:r>
      <w:r>
        <w:t xml:space="preserve">   CHICK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EASTER WORD SEARCH</dc:title>
  <dcterms:created xsi:type="dcterms:W3CDTF">2021-10-10T23:45:45Z</dcterms:created>
  <dcterms:modified xsi:type="dcterms:W3CDTF">2021-10-10T23:45:45Z</dcterms:modified>
</cp:coreProperties>
</file>