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SABBATH    </w:t>
      </w:r>
      <w:r>
        <w:t xml:space="preserve">   BOULDER    </w:t>
      </w:r>
      <w:r>
        <w:t xml:space="preserve">   TOMB    </w:t>
      </w:r>
      <w:r>
        <w:t xml:space="preserve">   RISEN    </w:t>
      </w:r>
      <w:r>
        <w:t xml:space="preserve">   EGG    </w:t>
      </w:r>
      <w:r>
        <w:t xml:space="preserve">   BETRAY    </w:t>
      </w:r>
      <w:r>
        <w:t xml:space="preserve">   JERUSALEM    </w:t>
      </w:r>
      <w:r>
        <w:t xml:space="preserve">   MONEY CHANGERS    </w:t>
      </w:r>
      <w:r>
        <w:t xml:space="preserve">   PALM    </w:t>
      </w:r>
      <w:r>
        <w:t xml:space="preserve">   PILATE    </w:t>
      </w:r>
      <w:r>
        <w:t xml:space="preserve">   GARDEN    </w:t>
      </w:r>
      <w:r>
        <w:t xml:space="preserve">   CRUCIFY    </w:t>
      </w:r>
      <w:r>
        <w:t xml:space="preserve">   JESUS    </w:t>
      </w:r>
      <w:r>
        <w:t xml:space="preserve">   HOSANNA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2021-10-11T05:52:29Z</dcterms:created>
  <dcterms:modified xsi:type="dcterms:W3CDTF">2021-10-11T05:52:29Z</dcterms:modified>
</cp:coreProperties>
</file>