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Tradition    </w:t>
      </w:r>
      <w:r>
        <w:t xml:space="preserve">   Colorful    </w:t>
      </w:r>
      <w:r>
        <w:t xml:space="preserve">   Grass    </w:t>
      </w:r>
      <w:r>
        <w:t xml:space="preserve">   Ham    </w:t>
      </w:r>
      <w:r>
        <w:t xml:space="preserve">   Hatch    </w:t>
      </w:r>
      <w:r>
        <w:t xml:space="preserve">   Animals    </w:t>
      </w:r>
      <w:r>
        <w:t xml:space="preserve">   Blooms    </w:t>
      </w:r>
      <w:r>
        <w:t xml:space="preserve">   Flowers    </w:t>
      </w:r>
      <w:r>
        <w:t xml:space="preserve">   Spring    </w:t>
      </w:r>
      <w:r>
        <w:t xml:space="preserve">   Bunny    </w:t>
      </w:r>
      <w:r>
        <w:t xml:space="preserve">   Hay    </w:t>
      </w:r>
      <w:r>
        <w:t xml:space="preserve">   Chick    </w:t>
      </w:r>
      <w:r>
        <w:t xml:space="preserve">   Candy    </w:t>
      </w:r>
      <w:r>
        <w:t xml:space="preserve">   Family    </w:t>
      </w:r>
      <w:r>
        <w:t xml:space="preserve">   Jesus    </w:t>
      </w:r>
      <w:r>
        <w:t xml:space="preserve">   Baskets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</dc:title>
  <dcterms:created xsi:type="dcterms:W3CDTF">2021-10-11T05:51:59Z</dcterms:created>
  <dcterms:modified xsi:type="dcterms:W3CDTF">2021-10-11T05:51:59Z</dcterms:modified>
</cp:coreProperties>
</file>