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RISEN    </w:t>
      </w:r>
      <w:r>
        <w:t xml:space="preserve">   SINS    </w:t>
      </w:r>
      <w:r>
        <w:t xml:space="preserve">   CRUCIFIED    </w:t>
      </w:r>
      <w:r>
        <w:t xml:space="preserve">   JESUS    </w:t>
      </w:r>
      <w:r>
        <w:t xml:space="preserve">   NAILS    </w:t>
      </w:r>
      <w:r>
        <w:t xml:space="preserve">   TOMB    </w:t>
      </w:r>
      <w:r>
        <w:t xml:space="preserve">   HOSANNA    </w:t>
      </w:r>
      <w:r>
        <w:t xml:space="preserve">   DONKEY    </w:t>
      </w:r>
      <w:r>
        <w:t xml:space="preserve">   CROSS    </w:t>
      </w:r>
      <w:r>
        <w:t xml:space="preserve">   DIED    </w:t>
      </w:r>
      <w:r>
        <w:t xml:space="preserve">   CROWN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2021-10-11T05:52:01Z</dcterms:created>
  <dcterms:modified xsi:type="dcterms:W3CDTF">2021-10-11T05:52:01Z</dcterms:modified>
</cp:coreProperties>
</file>