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UNSCRAMBLER</w:t>
      </w:r>
    </w:p>
    <w:p>
      <w:pPr>
        <w:pStyle w:val="Questions"/>
      </w:pPr>
      <w:r>
        <w:t xml:space="preserve">1. NNYUB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AKSEBT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ARSVSEPO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ECNIURRTEOSR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IVELA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ITHNARSIC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CRRATO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ADYCN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ISTRHC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NISBSLGE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UNSCRAMBLER</dc:title>
  <dcterms:created xsi:type="dcterms:W3CDTF">2021-10-11T05:53:25Z</dcterms:created>
  <dcterms:modified xsi:type="dcterms:W3CDTF">2021-10-11T05:53:25Z</dcterms:modified>
</cp:coreProperties>
</file>