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SPRING    </w:t>
      </w:r>
      <w:r>
        <w:t xml:space="preserve">   BONNET    </w:t>
      </w:r>
      <w:r>
        <w:t xml:space="preserve">   DRESS    </w:t>
      </w:r>
      <w:r>
        <w:t xml:space="preserve">   CHICKS    </w:t>
      </w:r>
      <w:r>
        <w:t xml:space="preserve">   LILY    </w:t>
      </w:r>
      <w:r>
        <w:t xml:space="preserve">   APRIL    </w:t>
      </w:r>
      <w:r>
        <w:t xml:space="preserve">   SUNDAY    </w:t>
      </w:r>
      <w:r>
        <w:t xml:space="preserve">   BUNNY EARS    </w:t>
      </w:r>
      <w:r>
        <w:t xml:space="preserve">   BASKET    </w:t>
      </w:r>
      <w:r>
        <w:t xml:space="preserve">   CANDY    </w:t>
      </w:r>
      <w:r>
        <w:t xml:space="preserve">   BUNNY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2021-10-11T05:51:03Z</dcterms:created>
  <dcterms:modified xsi:type="dcterms:W3CDTF">2021-10-11T05:51:03Z</dcterms:modified>
</cp:coreProperties>
</file>