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film observations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they say he was king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Jesus' 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raised people from the - - - 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ago did Jesus live? 3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Jesus when he started teaching?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willing to - - - - - - -his enemies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had blocked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for Jesus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didn't like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nail Jesus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Jesus say he came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film observations</dc:title>
  <dcterms:created xsi:type="dcterms:W3CDTF">2021-10-11T05:51:26Z</dcterms:created>
  <dcterms:modified xsi:type="dcterms:W3CDTF">2021-10-11T05:51:26Z</dcterms:modified>
</cp:coreProperties>
</file>