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EAST/Technology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animation    </w:t>
      </w:r>
      <w:r>
        <w:t xml:space="preserve">   arcgis    </w:t>
      </w:r>
      <w:r>
        <w:t xml:space="preserve">   archicad    </w:t>
      </w:r>
      <w:r>
        <w:t xml:space="preserve">   arduino    </w:t>
      </w:r>
      <w:r>
        <w:t xml:space="preserve">   blender    </w:t>
      </w:r>
      <w:r>
        <w:t xml:space="preserve">   canon    </w:t>
      </w:r>
      <w:r>
        <w:t xml:space="preserve">   client    </w:t>
      </w:r>
      <w:r>
        <w:t xml:space="preserve">   collaboration    </w:t>
      </w:r>
      <w:r>
        <w:t xml:space="preserve">   community    </w:t>
      </w:r>
      <w:r>
        <w:t xml:space="preserve">   computer    </w:t>
      </w:r>
      <w:r>
        <w:t xml:space="preserve">   EAST    </w:t>
      </w:r>
      <w:r>
        <w:t xml:space="preserve">   google    </w:t>
      </w:r>
      <w:r>
        <w:t xml:space="preserve">   illustrator    </w:t>
      </w:r>
      <w:r>
        <w:t xml:space="preserve">   innovation    </w:t>
      </w:r>
      <w:r>
        <w:t xml:space="preserve">   keyboard    </w:t>
      </w:r>
      <w:r>
        <w:t xml:space="preserve">   monitor    </w:t>
      </w:r>
      <w:r>
        <w:t xml:space="preserve">   mouse    </w:t>
      </w:r>
      <w:r>
        <w:t xml:space="preserve">   nikon    </w:t>
      </w:r>
      <w:r>
        <w:t xml:space="preserve">   photography    </w:t>
      </w:r>
      <w:r>
        <w:t xml:space="preserve">   photoshop    </w:t>
      </w:r>
      <w:r>
        <w:t xml:space="preserve">   printer    </w:t>
      </w:r>
      <w:r>
        <w:t xml:space="preserve">   sophistication    </w:t>
      </w:r>
      <w:r>
        <w:t xml:space="preserve">   tinkercad    </w:t>
      </w:r>
      <w:r>
        <w:t xml:space="preserve">   videography    </w:t>
      </w:r>
      <w:r>
        <w:t xml:space="preserve">   youtube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EAST/Technology Word Search</dc:title>
  <dcterms:created xsi:type="dcterms:W3CDTF">2021-10-11T05:51:00Z</dcterms:created>
  <dcterms:modified xsi:type="dcterms:W3CDTF">2021-10-11T05:51:00Z</dcterms:modified>
</cp:coreProperties>
</file>