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Great Wall    </w:t>
      </w:r>
      <w:r>
        <w:t xml:space="preserve">   Sea of Japan    </w:t>
      </w:r>
      <w:r>
        <w:t xml:space="preserve">   Yangtze River    </w:t>
      </w:r>
      <w:r>
        <w:t xml:space="preserve">   Seoul    </w:t>
      </w:r>
      <w:r>
        <w:t xml:space="preserve">   Beijing    </w:t>
      </w:r>
      <w:r>
        <w:t xml:space="preserve">   Hong Kong    </w:t>
      </w:r>
      <w:r>
        <w:t xml:space="preserve">   Himalayans    </w:t>
      </w:r>
      <w:r>
        <w:t xml:space="preserve">   Gobi Desert    </w:t>
      </w:r>
      <w:r>
        <w:t xml:space="preserve">   Mongolia    </w:t>
      </w:r>
      <w:r>
        <w:t xml:space="preserve">   Tokyo    </w:t>
      </w:r>
      <w:r>
        <w:t xml:space="preserve">   Taiwan    </w:t>
      </w:r>
      <w:r>
        <w:t xml:space="preserve">   Japan    </w:t>
      </w:r>
      <w:r>
        <w:t xml:space="preserve">   Confucianism    </w:t>
      </w:r>
      <w:r>
        <w:t xml:space="preserve">   exports    </w:t>
      </w:r>
      <w:r>
        <w:t xml:space="preserve">   imports    </w:t>
      </w:r>
      <w:r>
        <w:t xml:space="preserve">   archipelago    </w:t>
      </w:r>
      <w:r>
        <w:t xml:space="preserve">   Silk Road    </w:t>
      </w:r>
      <w:r>
        <w:t xml:space="preserve">   totalitarian    </w:t>
      </w:r>
      <w:r>
        <w:t xml:space="preserve">   communism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</dc:title>
  <dcterms:created xsi:type="dcterms:W3CDTF">2021-10-11T05:51:36Z</dcterms:created>
  <dcterms:modified xsi:type="dcterms:W3CDTF">2021-10-11T05:51:36Z</dcterms:modified>
</cp:coreProperties>
</file>