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fine    </w:t>
      </w:r>
      <w:r>
        <w:t xml:space="preserve">   nutriologist    </w:t>
      </w:r>
      <w:r>
        <w:t xml:space="preserve">   doctor    </w:t>
      </w:r>
      <w:r>
        <w:t xml:space="preserve">   sick    </w:t>
      </w:r>
      <w:r>
        <w:t xml:space="preserve">   self    </w:t>
      </w:r>
      <w:r>
        <w:t xml:space="preserve">   weight    </w:t>
      </w:r>
      <w:r>
        <w:t xml:space="preserve">   help    </w:t>
      </w:r>
      <w:r>
        <w:t xml:space="preserve">   anemia    </w:t>
      </w:r>
      <w:r>
        <w:t xml:space="preserve">   Eating Disorder    </w:t>
      </w:r>
      <w:r>
        <w:t xml:space="preserve">   prevention    </w:t>
      </w:r>
      <w:r>
        <w:t xml:space="preserve">   healthy    </w:t>
      </w:r>
      <w:r>
        <w:t xml:space="preserve">   treatment    </w:t>
      </w:r>
      <w:r>
        <w:t xml:space="preserve">   disorder    </w:t>
      </w:r>
      <w:r>
        <w:t xml:space="preserve">   bigorexia    </w:t>
      </w:r>
      <w:r>
        <w:t xml:space="preserve">   causes    </w:t>
      </w:r>
      <w:r>
        <w:t xml:space="preserve">   bulimia    </w:t>
      </w:r>
      <w:r>
        <w:t xml:space="preserve">   Symptoms    </w:t>
      </w:r>
      <w:r>
        <w:t xml:space="preserve">   anorexy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DISSORDERS</dc:title>
  <dcterms:created xsi:type="dcterms:W3CDTF">2021-10-11T05:53:49Z</dcterms:created>
  <dcterms:modified xsi:type="dcterms:W3CDTF">2021-10-11T05:53:49Z</dcterms:modified>
</cp:coreProperties>
</file>