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EAT TO 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BALANCE    </w:t>
      </w:r>
      <w:r>
        <w:t xml:space="preserve">   ENERGY    </w:t>
      </w:r>
      <w:r>
        <w:t xml:space="preserve">   EXERCISE    </w:t>
      </w:r>
      <w:r>
        <w:t xml:space="preserve">   FASTING    </w:t>
      </w:r>
      <w:r>
        <w:t xml:space="preserve">   FRESH    </w:t>
      </w:r>
      <w:r>
        <w:t xml:space="preserve">   FRUITS    </w:t>
      </w:r>
      <w:r>
        <w:t xml:space="preserve">   HEALTHY    </w:t>
      </w:r>
      <w:r>
        <w:t xml:space="preserve">   LIFE    </w:t>
      </w:r>
      <w:r>
        <w:t xml:space="preserve">   MOVEMENT    </w:t>
      </w:r>
      <w:r>
        <w:t xml:space="preserve">   NOURISH    </w:t>
      </w:r>
      <w:r>
        <w:t xml:space="preserve">   PREVENTION    </w:t>
      </w:r>
      <w:r>
        <w:t xml:space="preserve">   RESEARCH    </w:t>
      </w:r>
      <w:r>
        <w:t xml:space="preserve">   SOUL    </w:t>
      </w:r>
      <w:r>
        <w:t xml:space="preserve">   SPIRIT    </w:t>
      </w:r>
      <w:r>
        <w:t xml:space="preserve">   STUDY    </w:t>
      </w:r>
      <w:r>
        <w:t xml:space="preserve">   VARIETY    </w:t>
      </w:r>
      <w:r>
        <w:t xml:space="preserve">   VEGETABLES    </w:t>
      </w:r>
      <w:r>
        <w:t xml:space="preserve">   VIBRANT    </w:t>
      </w:r>
      <w:r>
        <w:t xml:space="preserve">   WATER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TO LIVE</dc:title>
  <dcterms:created xsi:type="dcterms:W3CDTF">2021-10-11T05:52:46Z</dcterms:created>
  <dcterms:modified xsi:type="dcterms:W3CDTF">2021-10-11T05:52:46Z</dcterms:modified>
</cp:coreProperties>
</file>