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EAT YOUR FRUITS!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APPLES    </w:t>
      </w:r>
      <w:r>
        <w:t xml:space="preserve">   AVOCADO    </w:t>
      </w:r>
      <w:r>
        <w:t xml:space="preserve">   BANANA    </w:t>
      </w:r>
      <w:r>
        <w:t xml:space="preserve">   BLACKBERRY    </w:t>
      </w:r>
      <w:r>
        <w:t xml:space="preserve">   BLUEBERRIES    </w:t>
      </w:r>
      <w:r>
        <w:t xml:space="preserve">   CANTALOUPE    </w:t>
      </w:r>
      <w:r>
        <w:t xml:space="preserve">   CHERRIES    </w:t>
      </w:r>
      <w:r>
        <w:t xml:space="preserve">   GRAPEFRUIT    </w:t>
      </w:r>
      <w:r>
        <w:t xml:space="preserve">   GRAPES    </w:t>
      </w:r>
      <w:r>
        <w:t xml:space="preserve">   HONEYDEW    </w:t>
      </w:r>
      <w:r>
        <w:t xml:space="preserve">   KIWI    </w:t>
      </w:r>
      <w:r>
        <w:t xml:space="preserve">   LEMON    </w:t>
      </w:r>
      <w:r>
        <w:t xml:space="preserve">   LIME    </w:t>
      </w:r>
      <w:r>
        <w:t xml:space="preserve">   MANGO    </w:t>
      </w:r>
      <w:r>
        <w:t xml:space="preserve">   ORANGES    </w:t>
      </w:r>
      <w:r>
        <w:t xml:space="preserve">   PAPAYA    </w:t>
      </w:r>
      <w:r>
        <w:t xml:space="preserve">   PEACH    </w:t>
      </w:r>
      <w:r>
        <w:t xml:space="preserve">   PEAR    </w:t>
      </w:r>
      <w:r>
        <w:t xml:space="preserve">   PINEAPPLE    </w:t>
      </w:r>
      <w:r>
        <w:t xml:space="preserve">   STRAWBERRIES    </w:t>
      </w:r>
      <w:r>
        <w:t xml:space="preserve">   WATERMELON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EAT YOUR FRUITS!</dc:title>
  <dcterms:created xsi:type="dcterms:W3CDTF">2021-10-11T05:52:44Z</dcterms:created>
  <dcterms:modified xsi:type="dcterms:W3CDTF">2021-10-11T05:52:44Z</dcterms:modified>
</cp:coreProperties>
</file>