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EAT YOUR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GOD    </w:t>
      </w:r>
      <w:r>
        <w:t xml:space="preserve">   SLAVES    </w:t>
      </w:r>
      <w:r>
        <w:t xml:space="preserve">   GUARD    </w:t>
      </w:r>
      <w:r>
        <w:t xml:space="preserve">   OBEY    </w:t>
      </w:r>
      <w:r>
        <w:t xml:space="preserve">   BABYLON    </w:t>
      </w:r>
      <w:r>
        <w:t xml:space="preserve">   BEANS    </w:t>
      </w:r>
      <w:r>
        <w:t xml:space="preserve">   BEETS    </w:t>
      </w:r>
      <w:r>
        <w:t xml:space="preserve">   GRAPES    </w:t>
      </w:r>
      <w:r>
        <w:t xml:space="preserve">   APPLES    </w:t>
      </w:r>
      <w:r>
        <w:t xml:space="preserve">   SQUASH    </w:t>
      </w:r>
      <w:r>
        <w:t xml:space="preserve">   LETTUCE    </w:t>
      </w:r>
      <w:r>
        <w:t xml:space="preserve">   CARROTS    </w:t>
      </w:r>
      <w:r>
        <w:t xml:space="preserve">   ASHPENAZ    </w:t>
      </w:r>
      <w:r>
        <w:t xml:space="preserve">   ABEDNEGO    </w:t>
      </w:r>
      <w:r>
        <w:t xml:space="preserve">   SHADRACH    </w:t>
      </w:r>
      <w:r>
        <w:t xml:space="preserve">   MESHACK    </w:t>
      </w:r>
      <w:r>
        <w:t xml:space="preserve">   AZARIAH    </w:t>
      </w:r>
      <w:r>
        <w:t xml:space="preserve">   HANANIAH    </w:t>
      </w:r>
      <w:r>
        <w:t xml:space="preserve">   DANIEL    </w:t>
      </w:r>
      <w:r>
        <w:t xml:space="preserve">   NEBUCHADNEZZAR    </w:t>
      </w:r>
      <w:r>
        <w:t xml:space="preserve">  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 YOUR VEGETABLES</dc:title>
  <dcterms:created xsi:type="dcterms:W3CDTF">2021-10-11T05:53:26Z</dcterms:created>
  <dcterms:modified xsi:type="dcterms:W3CDTF">2021-10-11T05:53:26Z</dcterms:modified>
</cp:coreProperties>
</file>