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"EA" Blend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dead    </w:t>
      </w:r>
      <w:r>
        <w:t xml:space="preserve">   weather    </w:t>
      </w:r>
      <w:r>
        <w:t xml:space="preserve">   ready    </w:t>
      </w:r>
      <w:r>
        <w:t xml:space="preserve">   instead    </w:t>
      </w:r>
      <w:r>
        <w:t xml:space="preserve">   tie    </w:t>
      </w:r>
      <w:r>
        <w:t xml:space="preserve">   pie    </w:t>
      </w:r>
      <w:r>
        <w:t xml:space="preserve">   die    </w:t>
      </w:r>
      <w:r>
        <w:t xml:space="preserve">   bread    </w:t>
      </w:r>
      <w:r>
        <w:t xml:space="preserve">   deaf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"EA" Blend</dc:title>
  <dcterms:created xsi:type="dcterms:W3CDTF">2021-10-10T23:50:35Z</dcterms:created>
  <dcterms:modified xsi:type="dcterms:W3CDTF">2021-10-10T23:50:35Z</dcterms:modified>
</cp:coreProperties>
</file>