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 (UR)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 to work to ....money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go to school to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practise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Late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landowner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....... a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dig up or find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Oysters turn grit into a 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 (UR)</dc:title>
  <dcterms:created xsi:type="dcterms:W3CDTF">2021-10-11T05:46:09Z</dcterms:created>
  <dcterms:modified xsi:type="dcterms:W3CDTF">2021-10-11T05:46:09Z</dcterms:modified>
</cp:coreProperties>
</file>