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E&amp;A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AllbarOne    </w:t>
      </w:r>
      <w:r>
        <w:t xml:space="preserve">   marryme    </w:t>
      </w:r>
      <w:r>
        <w:t xml:space="preserve">   iloveyou    </w:t>
      </w:r>
      <w:r>
        <w:t xml:space="preserve">   crisps    </w:t>
      </w:r>
      <w:r>
        <w:t xml:space="preserve">   teenmom    </w:t>
      </w:r>
      <w:r>
        <w:t xml:space="preserve">   snuggles    </w:t>
      </w:r>
      <w:r>
        <w:t xml:space="preserve">   fuerteventura    </w:t>
      </w:r>
      <w:r>
        <w:t xml:space="preserve">   henry    </w:t>
      </w:r>
      <w:r>
        <w:t xml:space="preserve">   lucas    </w:t>
      </w:r>
      <w:r>
        <w:t xml:space="preserve">   freya    </w:t>
      </w:r>
      <w:r>
        <w:t xml:space="preserve">   babygirl    </w:t>
      </w:r>
      <w:r>
        <w:t xml:space="preserve">   babyboy    </w:t>
      </w:r>
      <w:r>
        <w:t xml:space="preserve">   bubba    </w:t>
      </w:r>
      <w:r>
        <w:t xml:space="preserve">   Scotch    </w:t>
      </w:r>
      <w:r>
        <w:t xml:space="preserve">   ElBear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E&amp;A Word Search</dc:title>
  <dcterms:created xsi:type="dcterms:W3CDTF">2021-10-11T05:46:32Z</dcterms:created>
  <dcterms:modified xsi:type="dcterms:W3CDTF">2021-10-11T05:46:32Z</dcterms:modified>
</cp:coreProperties>
</file>