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call people who are close to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hungry, so you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Morning meals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 has 365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metal's scientific symbol is Pb.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this for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3 ___ a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can't hear, so they are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on birds.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round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_____ pretty.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your neck is your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2021-10-11T05:45:57Z</dcterms:created>
  <dcterms:modified xsi:type="dcterms:W3CDTF">2021-10-11T05:45:57Z</dcterms:modified>
</cp:coreProperties>
</file>