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weak    </w:t>
      </w:r>
      <w:r>
        <w:t xml:space="preserve">   treat    </w:t>
      </w:r>
      <w:r>
        <w:t xml:space="preserve">   team    </w:t>
      </w:r>
      <w:r>
        <w:t xml:space="preserve">   sea    </w:t>
      </w:r>
      <w:r>
        <w:t xml:space="preserve">   please    </w:t>
      </w:r>
      <w:r>
        <w:t xml:space="preserve">   neat    </w:t>
      </w:r>
      <w:r>
        <w:t xml:space="preserve">   meat    </w:t>
      </w:r>
      <w:r>
        <w:t xml:space="preserve">   lean    </w:t>
      </w:r>
      <w:r>
        <w:t xml:space="preserve">   eat    </w:t>
      </w:r>
      <w:r>
        <w:t xml:space="preserve">   Easter    </w:t>
      </w:r>
      <w:r>
        <w:t xml:space="preserve">   each    </w:t>
      </w:r>
      <w:r>
        <w:t xml:space="preserve">   dream    </w:t>
      </w:r>
      <w:r>
        <w:t xml:space="preserve">   clean    </w:t>
      </w:r>
      <w:r>
        <w:t xml:space="preserve">   beam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Words</dc:title>
  <dcterms:created xsi:type="dcterms:W3CDTF">2021-10-11T05:47:26Z</dcterms:created>
  <dcterms:modified xsi:type="dcterms:W3CDTF">2021-10-11T05:47:26Z</dcterms:modified>
</cp:coreProperties>
</file>