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"EA"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squeak    </w:t>
      </w:r>
      <w:r>
        <w:t xml:space="preserve">   squeal    </w:t>
      </w:r>
      <w:r>
        <w:t xml:space="preserve">   leave    </w:t>
      </w:r>
      <w:r>
        <w:t xml:space="preserve">   breathe    </w:t>
      </w:r>
      <w:r>
        <w:t xml:space="preserve">   grease    </w:t>
      </w:r>
      <w:r>
        <w:t xml:space="preserve">   please    </w:t>
      </w:r>
      <w:r>
        <w:t xml:space="preserve">   least    </w:t>
      </w:r>
      <w:r>
        <w:t xml:space="preserve">   feast    </w:t>
      </w:r>
      <w:r>
        <w:t xml:space="preserve">   wheat    </w:t>
      </w:r>
      <w:r>
        <w:t xml:space="preserve">   cheat    </w:t>
      </w:r>
      <w:r>
        <w:t xml:space="preserve">   spear    </w:t>
      </w:r>
      <w:r>
        <w:t xml:space="preserve">   fear    </w:t>
      </w:r>
      <w:r>
        <w:t xml:space="preserve">   stream    </w:t>
      </w:r>
      <w:r>
        <w:t xml:space="preserve">   dream    </w:t>
      </w:r>
      <w:r>
        <w:t xml:space="preserve">   cream    </w:t>
      </w:r>
      <w:r>
        <w:t xml:space="preserve">   heal    </w:t>
      </w:r>
      <w:r>
        <w:t xml:space="preserve">   deal    </w:t>
      </w:r>
      <w:r>
        <w:t xml:space="preserve">   teach    </w:t>
      </w:r>
      <w:r>
        <w:t xml:space="preserve">   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"EA" word search</dc:title>
  <dcterms:created xsi:type="dcterms:W3CDTF">2021-10-10T23:51:06Z</dcterms:created>
  <dcterms:modified xsi:type="dcterms:W3CDTF">2021-10-10T23:51:06Z</dcterms:modified>
</cp:coreProperties>
</file>