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good with butter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at a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Covers a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dog biting insect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cannot 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Rain, wind and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you find at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visions you see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morning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get these on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dirty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beside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words</dc:title>
  <dcterms:created xsi:type="dcterms:W3CDTF">2021-10-11T05:45:59Z</dcterms:created>
  <dcterms:modified xsi:type="dcterms:W3CDTF">2021-10-11T05:45:59Z</dcterms:modified>
</cp:coreProperties>
</file>